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幻想天空云飞扬：科幻作家名篇选粹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幻想天空云飞扬：科幻作家名篇选粹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本书出售、求购地址：https://www.jiaokey.com/book/detail/96018516.html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关键词搜索：https://www.jiaokey.com/tag/幻想天空云飞扬：科幻作家名篇选粹.html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