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大千世界真奇妙：100个未解之谜一起来探索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大千世界真奇妙：100个未解之谜一起来探索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本书出售、求购地址：https://www.jiaokey.com/book/detail/96018515.html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关键词搜索：https://www.jiaokey.com/tag/大千世界真奇妙：100个未解之谜一起来探索.html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