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书名：著名社会学家卫惠林  享誉世界的语言学家李方桂</w:t>
      </w:r>
    </w:p>
    <w:p>
      <w:r>
        <w:t>作者：马甫平安志伟著</w:t>
      </w:r>
    </w:p>
    <w:p>
      <w:r>
        <w:t>出版社：太原：三晋出版社</w:t>
      </w:r>
    </w:p>
    <w:p>
      <w:r>
        <w:t>出版日期：2012.08</w:t>
      </w:r>
    </w:p>
    <w:p>
      <w:r>
        <w:t>总页数：42</w:t>
      </w:r>
    </w:p>
    <w:p>
      <w:r>
        <w:t>更多请访问教客网: www.jiaokey.com</w:t>
      </w:r>
    </w:p>
    <w:p>
      <w:r>
        <w:t>著名社会学家卫惠林  享誉世界的语言学家李方桂 评论地址：https://www.jiaokey.com/book/detail/96018501.html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