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河东地区现存古籍联合目录  运城卷</w:t>
      </w:r>
    </w:p>
    <w:p>
      <w:r>
        <w:rPr>
          <w:rFonts w:ascii="宋体" w:hAnsi="宋体" w:eastAsia="宋体"/>
          <w:sz w:val="24"/>
        </w:rPr>
        <w:t>韩起来，荆惠萍主编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河东地区现存古籍联合目录  运城卷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韩起来，荆惠萍主编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本书出售、求购地址：https://www.jiaokey.com/book/detail/96018417.html</w:t>
      </w:r>
    </w:p>
    <w:p>
      <w:r>
        <w:t>更多相关图书推荐：https://www.jiaokey.com</w:t>
      </w:r>
    </w:p>
    <w:p>
      <w:r>
        <w:t>韩起来，荆惠萍主编 其他作品：https://www.jiaokey.com/tag/韩起来，荆惠萍主编.html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关键词搜索：https://www.jiaokey.com/tag/河东地区现存古籍联合目录  运城卷.html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