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书名：小张村大解放</w:t>
      </w:r>
    </w:p>
    <w:p>
      <w:r>
        <w:t>作者：樊林峄，樊红才著</w:t>
      </w:r>
    </w:p>
    <w:p>
      <w:r>
        <w:t>出版社：太原：三晋出版社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小张村大解放 评论地址：https://www.jiaokey.com/book/detail/96018359.html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