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书名：为中职服务的心理学探微</w:t>
      </w:r>
    </w:p>
    <w:p>
      <w:r>
        <w:t>作者：俞国良著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为中职服务的心理学探微 评论地址：https://www.jiaokey.com/book/detail/96018247.html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