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书名：范畴化因素对英语空间介词语义习得的影响</w:t>
      </w:r>
    </w:p>
    <w:p>
      <w:r>
        <w:t>作者：马书红著</w:t>
      </w:r>
    </w:p>
    <w:p>
      <w:r>
        <w:t>出版社：西安：陕西人民出版社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范畴化因素对英语空间介词语义习得的影响 评论地址：https://www.jiaokey.com/book/detail/96017778.html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