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作者：谭建中主编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计算机网络技术 评论地址：https://www.jiaokey.com/book/detail/96017524.html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