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书名：商务伦理学</w:t>
      </w:r>
    </w:p>
    <w:p>
      <w:r>
        <w:t>作者：吴小莉编著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商务伦理学 评论地址：https://www.jiaokey.com/book/detail/96017228.html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