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书名：新编合同法实用教程</w:t>
      </w:r>
    </w:p>
    <w:p>
      <w:r>
        <w:t>作者：龚卫东，赵先明主编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总页数：266</w:t>
      </w:r>
    </w:p>
    <w:p>
      <w:r>
        <w:t>更多请访问教客网: www.jiaokey.com</w:t>
      </w:r>
    </w:p>
    <w:p>
      <w:r>
        <w:t>新编合同法实用教程 评论地址：https://www.jiaokey.com/book/detail/96017225.html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