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高考英语全真题解与题型研究</w:t>
      </w:r>
    </w:p>
    <w:p>
      <w:r>
        <w:rPr>
          <w:rFonts w:ascii="宋体" w:hAnsi="宋体" w:eastAsia="宋体"/>
          <w:sz w:val="24"/>
        </w:rPr>
        <w:t>李继康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高考英语全真题解与题型研究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9787564710088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“Gaokao（高考）”和“Kongfu（功夫）”一样，已经成为英语借用词汇。“GaokaoEnglish”（高考英语）是莘莘学子进入高校的必由之路。本书对高考英语四个主要题型进行详尽解析和深入探究，旨在抛砖引玉，帮助教师提高教学法水平；帮助学生提高语言能力，从根本上达成高考高分。</w:t>
      </w:r>
    </w:p>
    <w:p/>
    <w:p>
      <w:r>
        <w:t>本书出售、求购地址：https://www.jiaokey.com/book/detail/96017110.html</w:t>
      </w:r>
    </w:p>
    <w:p>
      <w:r>
        <w:t>更多教材、课本、辅助教材图书推荐：https://www.jiaokey.com</w:t>
      </w:r>
    </w:p>
    <w:p>
      <w:r>
        <w:t>李继康 其他作品：https://www.jiaokey.com/tag/李继康.html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关键词搜索：https://www.jiaokey.com/tag/英语课-高中-题解-升学参考资料.html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