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抗战时期华北的蝗灾与社会应对  1943-1945</w:t>
      </w:r>
    </w:p>
    <w:p>
      <w:r>
        <w:rPr>
          <w:rFonts w:ascii="宋体" w:hAnsi="宋体" w:eastAsia="宋体"/>
          <w:sz w:val="24"/>
        </w:rPr>
        <w:t>邓宏琴著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抗战时期华北的蝗灾与社会应对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本书出售、求购地址：https://www.jiaokey.com/book/detail/96016990.html</w:t>
      </w:r>
    </w:p>
    <w:p>
      <w:r>
        <w:t>更多相关图书推荐：https://www.jiaokey.com</w:t>
      </w:r>
    </w:p>
    <w:p>
      <w:r>
        <w:t>邓宏琴著 其他作品：https://www.jiaokey.com/tag/邓宏琴著.html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关键词搜索：https://www.jiaokey.com/tag/抗战时期华北的蝗灾与社会应对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