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书名：山西省地方性法规汇编  2011</w:t>
      </w:r>
    </w:p>
    <w:p>
      <w:r>
        <w:t>作者：山西省人民代表大会法制委员会山西省人民代表大会常务委员会法制工作委员会编</w:t>
      </w:r>
    </w:p>
    <w:p>
      <w:r>
        <w:t>出版社：太原：山西教育出版社</w:t>
      </w:r>
    </w:p>
    <w:p>
      <w:r>
        <w:t>出版日期：2011.12</w:t>
      </w:r>
    </w:p>
    <w:p>
      <w:r>
        <w:t>总页数：327</w:t>
      </w:r>
    </w:p>
    <w:p>
      <w:r>
        <w:t>更多请访问教客网: www.jiaokey.com</w:t>
      </w:r>
    </w:p>
    <w:p>
      <w:r>
        <w:t>山西省地方性法规汇编  2011 评论地址：https://www.jiaokey.com/book/detail/96016954.html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