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  历史深处走来的城</w:t>
      </w:r>
    </w:p>
    <w:p>
      <w:r>
        <w:t>作者：吴国荣编</w:t>
      </w:r>
    </w:p>
    <w:p>
      <w:r>
        <w:t>出版社：太原：三晋出版社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太原  历史深处走来的城 评论地址：https://www.jiaokey.com/book/detail/96016906.html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