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书名：五代十国传奇</w:t>
      </w:r>
    </w:p>
    <w:p>
      <w:r>
        <w:t>作者：王振川编</w:t>
      </w:r>
    </w:p>
    <w:p>
      <w:r>
        <w:t>出版社：太原：山西教育出版社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五代十国传奇 评论地址：https://www.jiaokey.com/book/detail/96016818.html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