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书名：中国音乐美学思想研究</w:t>
      </w:r>
    </w:p>
    <w:p>
      <w:r>
        <w:t>作者：陈首军，韩劲松著</w:t>
      </w:r>
    </w:p>
    <w:p>
      <w:r>
        <w:t>出版社：太原：山西人民出版社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中国音乐美学思想研究 评论地址：https://www.jiaokey.com/book/detail/96016801.html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