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书名：且听风吟  一位小学校长的教育随笔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且听风吟  一位小学校长的教育随笔 评论地址：https://www.jiaokey.com/book/detail/96016785.html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