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塔罗女神探之茧镇奇案</w:t>
      </w:r>
    </w:p>
    <w:p>
      <w:r>
        <w:rPr>
          <w:rFonts w:ascii="宋体" w:hAnsi="宋体" w:eastAsia="宋体"/>
          <w:sz w:val="24"/>
        </w:rPr>
        <w:t>暗地妖娆著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塔罗女神探之茧镇奇案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暗地妖娆著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本书出售、求购地址：https://www.jiaokey.com/book/detail/96016720.html</w:t>
      </w:r>
    </w:p>
    <w:p>
      <w:r>
        <w:t>更多相关图书推荐：https://www.jiaokey.com</w:t>
      </w:r>
    </w:p>
    <w:p>
      <w:r>
        <w:t>暗地妖娆著 其他作品：https://www.jiaokey.com/tag/暗地妖娆著.html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关键词搜索：https://www.jiaokey.com/tag/塔罗女神探之茧镇奇案.html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