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书名：外贸交际英语</w:t>
      </w:r>
    </w:p>
    <w:p>
      <w:r>
        <w:t>作者：张启途主编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外贸交际英语 评论地址：https://www.jiaokey.com/book/detail/96016674.html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