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婉约词三百首</w:t>
      </w:r>
    </w:p>
    <w:p>
      <w:r>
        <w:rPr>
          <w:rFonts w:ascii="宋体" w:hAnsi="宋体" w:eastAsia="宋体"/>
          <w:sz w:val="24"/>
        </w:rPr>
        <w:t>徐培均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6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9787547604199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婉约派-词（文学）-作品集-中国-古代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本社“远东经典”丛书之一种，编选有婉约词300首，注释以简明精当为准则，不避难点。为了反映当代的研究水平，也参考了有关论著的见解和考订。各词的写作年月、主题思想、艺术特色或前人精辟的评论均纳入首见注中，所选作品为思想性和艺术性较优秀的篇章，供广大读者学习欣赏。</w:t>
      </w:r>
    </w:p>
    <w:p/>
    <w:p>
      <w:r>
        <w:t>本书出售、求购地址：https://www.jiaokey.com/book/detail/96016289.html</w:t>
      </w:r>
    </w:p>
    <w:p>
      <w:r>
        <w:t>更多古代至近代作品（~1919年）图书推荐：https://www.jiaokey.com</w:t>
      </w:r>
    </w:p>
    <w:p>
      <w:r>
        <w:t>徐培均 其他作品：https://www.jiaokey.com/tag/徐培均.html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关键词搜索：https://www.jiaokey.com/tag/婉约派-词（文学）-作品集-中国-古代.html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