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书名：陕西文学旅游资源的开发和利用</w:t>
      </w:r>
    </w:p>
    <w:p>
      <w:r>
        <w:t>作者:袁方著</w:t>
      </w:r>
    </w:p>
    <w:p>
      <w:r>
        <w:t>出版社:西安：陕西人民出版社</w:t>
      </w:r>
    </w:p>
    <w:p>
      <w:r>
        <w:t>出版日期：2011.07</w:t>
      </w:r>
    </w:p>
    <w:p>
      <w:r>
        <w:t>总页数：303</w:t>
      </w:r>
    </w:p>
    <w:p>
      <w:r>
        <w:t>更多请访问教客网:www.jiaokey.com</w:t>
      </w:r>
    </w:p>
    <w:p>
      <w:r>
        <w:t>陕西文学旅游资源的开发和利用评论地址：https://www.jiaokey.com/book/detail/96016205.html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