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书名：出门妖娆回家爱  好想谈恋爱</w:t>
      </w:r>
    </w:p>
    <w:p>
      <w:r>
        <w:t>作者：李轶男编著</w:t>
      </w:r>
    </w:p>
    <w:p>
      <w:r>
        <w:t>出版社：西安：陕西人民出版社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出门妖娆回家爱  好想谈恋爱 评论地址：https://www.jiaokey.com/book/detail/96016178.html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