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书名：雕山忠魂  英烈事迹、遗文（墨）、回忆纪念文章</w:t>
      </w:r>
    </w:p>
    <w:p>
      <w:r>
        <w:t>作者：本书编委会编</w:t>
      </w:r>
    </w:p>
    <w:p>
      <w:r>
        <w:t>出版社：西安：陕西人民出版社</w:t>
      </w:r>
    </w:p>
    <w:p>
      <w:r>
        <w:t>出版日期：2011.04</w:t>
      </w:r>
    </w:p>
    <w:p>
      <w:r>
        <w:t>总页数：389</w:t>
      </w:r>
    </w:p>
    <w:p>
      <w:r>
        <w:t>更多请访问教客网: www.jiaokey.com</w:t>
      </w:r>
    </w:p>
    <w:p>
      <w:r>
        <w:t>雕山忠魂  英烈事迹、遗文（墨）、回忆纪念文章 评论地址：https://www.jiaokey.com/book/detail/96016146.html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