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书名：从集聚到成长：依托现代服务网络的中国产业集群成长效应研究</w:t>
      </w:r>
    </w:p>
    <w:p>
      <w:r>
        <w:t>作者：张荣刚著</w:t>
      </w:r>
    </w:p>
    <w:p>
      <w:r>
        <w:t>出版社：西安：陕西人民出版社</w:t>
      </w:r>
    </w:p>
    <w:p>
      <w:r>
        <w:t>出版日期：2010.01</w:t>
      </w:r>
    </w:p>
    <w:p>
      <w:r>
        <w:t>总页数：340</w:t>
      </w:r>
    </w:p>
    <w:p>
      <w:r>
        <w:t>更多请访问教客网: www.jiaokey.com</w:t>
      </w:r>
    </w:p>
    <w:p>
      <w:r>
        <w:t>从集聚到成长：依托现代服务网络的中国产业集群成长效应研究 评论地址：https://www.jiaokey.com/book/detail/96016120.html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