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书名：追寻渐远的记忆：农耕文化漫谈录</w:t>
      </w:r>
    </w:p>
    <w:p>
      <w:r>
        <w:t>作者：薛洪文著</w:t>
      </w:r>
    </w:p>
    <w:p>
      <w:r>
        <w:t>出版社：西安：陕西人民出版社</w:t>
      </w:r>
    </w:p>
    <w:p>
      <w:r>
        <w:t>出版日期：2011.02</w:t>
      </w:r>
    </w:p>
    <w:p>
      <w:r>
        <w:t>总页数：287</w:t>
      </w:r>
    </w:p>
    <w:p>
      <w:r>
        <w:t>更多请访问教客网: www.jiaokey.com</w:t>
      </w:r>
    </w:p>
    <w:p>
      <w:r>
        <w:t>追寻渐远的记忆：农耕文化漫谈录 评论地址：https://www.jiaokey.com/book/detail/96016095.html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