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书名：金融改革与实践：陕西省金融学会第十八届金融征文评选获奖论文集</w:t>
      </w:r>
    </w:p>
    <w:p>
      <w:r>
        <w:t>作者：刘贵生主编</w:t>
      </w:r>
    </w:p>
    <w:p>
      <w:r>
        <w:t>出版社：西安：陕西人民出版社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金融改革与实践：陕西省金融学会第十八届金融征文评选获奖论文集 评论地址：https://www.jiaokey.com/book/detail/96016059.html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