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书名：中西体育报道跨文化研究</w:t>
      </w:r>
    </w:p>
    <w:p>
      <w:r>
        <w:t>作者：张英主编</w:t>
      </w:r>
    </w:p>
    <w:p>
      <w:r>
        <w:t>出版社：西安：陕西人民出版社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中西体育报道跨文化研究 评论地址：https://www.jiaokey.com/book/detail/96015997.html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