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书名：县域经济的包容性增长</w:t>
      </w:r>
    </w:p>
    <w:p>
      <w:r>
        <w:t>作者：王建康，王宁锴主编</w:t>
      </w:r>
    </w:p>
    <w:p>
      <w:r>
        <w:t>出版社：西安：陕西人民出版社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县域经济的包容性增长 评论地址：https://www.jiaokey.com/book/detail/96015990.html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