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把浅：南宋两淮军事防御体系研究</w:t>
      </w:r>
    </w:p>
    <w:p>
      <w:r>
        <w:rPr>
          <w:rFonts w:ascii="宋体" w:hAnsi="宋体" w:eastAsia="宋体"/>
          <w:sz w:val="24"/>
        </w:rPr>
        <w:t>周燕来著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把浅：南宋两淮军事防御体系研究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本书出售、求购地址：https://www.jiaokey.com/book/detail/96015976.html</w:t>
      </w:r>
    </w:p>
    <w:p>
      <w:r>
        <w:t>更多相关图书推荐：https://www.jiaokey.com</w:t>
      </w:r>
    </w:p>
    <w:p>
      <w:r>
        <w:t>周燕来著 其他作品：https://www.jiaokey.com/tag/周燕来著.html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关键词搜索：https://www.jiaokey.com/tag/把浅：南宋两淮军事防御体系研究.html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