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书名：话说女皇武则天</w:t>
      </w:r>
    </w:p>
    <w:p>
      <w:r>
        <w:t>作者：赵文润著</w:t>
      </w:r>
    </w:p>
    <w:p>
      <w:r>
        <w:t>出版社：西安：陕西人民出版社</w:t>
      </w:r>
    </w:p>
    <w:p>
      <w:r>
        <w:t>出版日期：2008.08</w:t>
      </w:r>
    </w:p>
    <w:p>
      <w:r>
        <w:t>总页数：231</w:t>
      </w:r>
    </w:p>
    <w:p>
      <w:r>
        <w:t>更多请访问教客网: www.jiaokey.com</w:t>
      </w:r>
    </w:p>
    <w:p>
      <w:r>
        <w:t>话说女皇武则天 评论地址：https://www.jiaokey.com/book/detail/96015945.html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