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智力快车冲冲冲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智力快车冲冲冲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本书出售、求购地址：https://www.jiaokey.com/book/detail/96015799.html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关键词搜索：https://www.jiaokey.com/tag/智力快车冲冲冲.html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