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游戏高手大比拼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游戏高手大比拼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本书出售、求购地址：https://www.jiaokey.com/book/detail/96015797.html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关键词搜索：https://www.jiaokey.com/tag/游戏高手大比拼.html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