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异想天开大课堂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异想天开大课堂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本书出售、求购地址：https://www.jiaokey.com/book/detail/96015783.html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异想天开大课堂.html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