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启发青少年的科学故事集  启迪青少年科学幻想的故事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启发青少年的科学故事集  启迪青少年科学幻想的故事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本书出售、求购地址：https://www.jiaokey.com/book/detail/96015767.html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关键词搜索：https://www.jiaokey.com/tag/启发青少年的科学故事集  启迪青少年科学幻想的故事.html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