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中小学生奥林匹克集训与选拔  难题解答大讲座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中小学生奥林匹克集训与选拔  难题解答大讲座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本书出售、求购地址：https://www.jiaokey.com/book/detail/96015764.html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关键词搜索：https://www.jiaokey.com/tag/中小学生奥林匹克集训与选拔  难题解答大讲座.html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