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中小学生奥林匹克集训与选拔  慧心巧思大赛场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中小学生奥林匹克集训与选拔  慧心巧思大赛场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本书出售、求购地址：https://www.jiaokey.com/book/detail/96015757.html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关键词搜索：https://www.jiaokey.com/tag/中小学生奥林匹克集训与选拔  慧心巧思大赛场.html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