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应用英语：学习指导  2</w:t>
      </w:r>
    </w:p>
    <w:p>
      <w:r>
        <w:rPr>
          <w:rFonts w:ascii="宋体" w:hAnsi="宋体" w:eastAsia="宋体"/>
          <w:sz w:val="24"/>
        </w:rPr>
        <w:t>万海玉孙晶晶主编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16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57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16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应用英语：学习指导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万海玉孙晶晶主编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英语课－专业学校－教学参考资料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本书出售、求购地址：https://www.jiaokey.com/book/detail/96015718.html</w:t>
      </w:r>
    </w:p>
    <w:p>
      <w:r>
        <w:t>更多相关图书推荐：https://www.jiaokey.com</w:t>
      </w:r>
    </w:p>
    <w:p>
      <w:r>
        <w:t>万海玉孙晶晶主编 其他作品：https://www.jiaokey.com/tag/万海玉孙晶晶主编.html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关键词搜索：https://www.jiaokey.com/tag/英语课－专业学校－教学参考资料.html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