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必知的战车枪械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必知的战车枪械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本书出售、求购地址：https://www.jiaokey.com/book/detail/96015681.html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关键词搜索：https://www.jiaokey.com/tag/必知的战车枪械.html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