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必懂的军事知识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必懂的军事知识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本书出售、求购地址：https://www.jiaokey.com/book/detail/96015677.html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关键词搜索：https://www.jiaokey.com/tag/必懂的军事知识.html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