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书名：三亚的光荣与使命  中国衣食父母园专题研讨会论文集</w:t>
      </w:r>
    </w:p>
    <w:p>
      <w:r>
        <w:t>作者:苏庆兴主编</w:t>
      </w:r>
    </w:p>
    <w:p>
      <w:r>
        <w:t>出版社:上海学林出版社</w:t>
      </w:r>
    </w:p>
    <w:p>
      <w:r>
        <w:t>出版日期：2010.11</w:t>
      </w:r>
    </w:p>
    <w:p>
      <w:r>
        <w:t>总页数：123</w:t>
      </w:r>
    </w:p>
    <w:p>
      <w:r>
        <w:t>更多请访问教客网:www.jiaokey.com</w:t>
      </w:r>
    </w:p>
    <w:p>
      <w:r>
        <w:t>三亚的光荣与使命  中国衣食父母园专题研讨会论文集评论地址：https://www.jiaokey.com/book/detail/96015571.html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