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书名：甘肃省烟草行业志  庆阳烟草志  2001-2010</w:t>
      </w:r>
    </w:p>
    <w:p>
      <w:r>
        <w:t>作者：缑守思主编</w:t>
      </w:r>
    </w:p>
    <w:p>
      <w:r>
        <w:t>出版社：兰州：甘肃文化出版社</w:t>
      </w:r>
    </w:p>
    <w:p>
      <w:r>
        <w:t>出版日期：2012.08</w:t>
      </w:r>
    </w:p>
    <w:p>
      <w:r>
        <w:t>总页数：534</w:t>
      </w:r>
    </w:p>
    <w:p>
      <w:r>
        <w:t>更多请访问教客网: www.jiaokey.com</w:t>
      </w:r>
    </w:p>
    <w:p>
      <w:r>
        <w:t>甘肃省烟草行业志  庆阳烟草志  2001-2010 评论地址：https://www.jiaokey.com/book/detail/96015350.html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