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果树、药材、食用菌栽培</w:t>
      </w:r>
    </w:p>
    <w:p>
      <w:r>
        <w:rPr>
          <w:rFonts w:ascii="宋体" w:hAnsi="宋体" w:eastAsia="宋体"/>
          <w:sz w:val="24"/>
        </w:rPr>
        <w:t>孙忠强，杨社华，周辛平主编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25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5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25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果树、药材、食用菌栽培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孙忠强，杨社华，周辛平主编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['果树', '、', '药材', '、', '食用菌', '栽培']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本书出售、求购地址：https://www.jiaokey.com/book/detail/96015347.html</w:t>
      </w:r>
    </w:p>
    <w:p>
      <w:r>
        <w:t>更多相关图书推荐：https://www.jiaokey.com</w:t>
      </w:r>
    </w:p>
    <w:p>
      <w:r>
        <w:t>孙忠强，杨社华，周辛平主编 其他作品：https://www.jiaokey.com/tag/孙忠强，杨社华，周辛平主编.html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关键词搜索：https://www.jiaokey.com/tag/['果树', '、', '药材', '、', '食用菌', '栽培'].html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