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科技立法与农村科技进步</w:t>
      </w:r>
    </w:p>
    <w:p>
      <w:r>
        <w:rPr>
          <w:rFonts w:ascii="宋体" w:hAnsi="宋体" w:eastAsia="宋体"/>
          <w:sz w:val="24"/>
        </w:rPr>
        <w:t>陈耿，梁琳，李三军编著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科技立法与农村科技进步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陈耿，梁琳，李三军编著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本书出售、求购地址：https://www.jiaokey.com/book/detail/96015345.html</w:t>
      </w:r>
    </w:p>
    <w:p>
      <w:r>
        <w:t>更多相关图书推荐：https://www.jiaokey.com</w:t>
      </w:r>
    </w:p>
    <w:p>
      <w:r>
        <w:t>陈耿，梁琳，李三军编著 其他作品：https://www.jiaokey.com/tag/陈耿，梁琳，李三军编著.html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关键词搜索：https://www.jiaokey.com/tag/科技立法与农村科技进步.html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