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航海家档案馆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航海家档案馆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本书出售、求购地址：https://www.jiaokey.com/book/detail/96015302.html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关键词搜索：https://www.jiaokey.com/tag/航海家档案馆.html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