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书名：农村社区急救检验及操作流程</w:t>
      </w:r>
    </w:p>
    <w:p>
      <w:r>
        <w:t>作者：曹利平李晓彬陶凤霞何津春编著</w:t>
      </w:r>
    </w:p>
    <w:p>
      <w:r>
        <w:t>出版社：兰州：甘肃民族出版社</w:t>
      </w:r>
    </w:p>
    <w:p>
      <w:r>
        <w:t>出版日期：2013.03</w:t>
      </w:r>
    </w:p>
    <w:p>
      <w:r>
        <w:t>总页数：180</w:t>
      </w:r>
    </w:p>
    <w:p>
      <w:r>
        <w:t>更多请访问教客网: www.jiaokey.com</w:t>
      </w:r>
    </w:p>
    <w:p>
      <w:r>
        <w:t>农村社区急救检验及操作流程 评论地址：https://www.jiaokey.com/book/detail/96015110.html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