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书名：人类生存之正道  老子《道德经》哲学解读</w:t>
      </w:r>
    </w:p>
    <w:p>
      <w:r>
        <w:t>作者：冯靖雯，冯光星著</w:t>
      </w:r>
    </w:p>
    <w:p>
      <w:r>
        <w:t>出版社：西安：陕西人民出版社</w:t>
      </w:r>
    </w:p>
    <w:p>
      <w:r>
        <w:t>出版日期：2012.07</w:t>
      </w:r>
    </w:p>
    <w:p>
      <w:r>
        <w:t>总页数：343</w:t>
      </w:r>
    </w:p>
    <w:p>
      <w:r>
        <w:t>更多请访问教客网: www.jiaokey.com</w:t>
      </w:r>
    </w:p>
    <w:p>
      <w:r>
        <w:t>人类生存之正道  老子《道德经》哲学解读 评论地址：https://www.jiaokey.com/book/detail/96015068.html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