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陕西省地方性法规释义丛书  代表选举法律法规学习读本</w:t>
      </w:r>
    </w:p>
    <w:p>
      <w:r>
        <w:rPr>
          <w:rFonts w:ascii="宋体" w:hAnsi="宋体" w:eastAsia="宋体"/>
          <w:sz w:val="24"/>
        </w:rPr>
        <w:t>赵建纲，邵向农主编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陕西省地方性法规释义丛书  代表选举法律法规学习读本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赵建纲，邵向农主编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本书出售、求购地址：https://www.jiaokey.com/book/detail/96015046.html</w:t>
      </w:r>
    </w:p>
    <w:p>
      <w:r>
        <w:t>更多相关图书推荐：https://www.jiaokey.com</w:t>
      </w:r>
    </w:p>
    <w:p>
      <w:r>
        <w:t>赵建纲，邵向农主编 其他作品：https://www.jiaokey.com/tag/赵建纲，邵向农主编.html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关键词搜索：https://www.jiaokey.com/tag/陕西省地方性法规释义丛书  代表选举法律法规学习读本.html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