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辛亥革命前后的延安</w:t>
      </w:r>
    </w:p>
    <w:p>
      <w:r>
        <w:rPr>
          <w:rFonts w:ascii="宋体" w:hAnsi="宋体" w:eastAsia="宋体"/>
          <w:sz w:val="24"/>
        </w:rPr>
        <w:t>（英）欧内斯特·波尔斯特-史密斯著；刘蓉译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辛亥革命前后的延安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（英）欧内斯特·波尔斯特-史密斯著；刘蓉译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本书出售、求购地址：https://www.jiaokey.com/book/detail/96015036.html</w:t>
      </w:r>
    </w:p>
    <w:p>
      <w:r>
        <w:t>更多相关图书推荐：https://www.jiaokey.com</w:t>
      </w:r>
    </w:p>
    <w:p>
      <w:r>
        <w:t>（英）欧内斯特·波尔斯特-史密斯著；刘蓉译 其他作品：https://www.jiaokey.com/tag/（英）欧内斯特·波尔斯特-史密斯著；刘蓉译.html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关键词搜索：https://www.jiaokey.com/tag/辛亥革命前后的延安.html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