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书名：规模化发展下的研究生教育质量与层次  西安工业大学第三届学位与研究生教育工作研讨会文集</w:t>
      </w:r>
    </w:p>
    <w:p>
      <w:r>
        <w:t>作者：刘卫国主编</w:t>
      </w:r>
    </w:p>
    <w:p>
      <w:r>
        <w:t>出版社：西安：陕西人民出版社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规模化发展下的研究生教育质量与层次  西安工业大学第三届学位与研究生教育工作研讨会文集 评论地址：https://www.jiaokey.com/book/detail/96015023.html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