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作者：王志伟，陈晖主编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现代企业管理 评论地址：https://www.jiaokey.com/book/detail/96014801.html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